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333</w:t>
      </w:r>
    </w:p>
    <w:p>
      <w:r>
        <w:t>Bundesgericht (BGE), 2011-08-15, DE</w:t>
      </w:r>
    </w:p>
    <w:p>
      <w:r>
        <w:rPr>
          <w:b/>
        </w:rPr>
        <w:t xml:space="preserve">Quelle: </w:t>
      </w:r>
      <w:r>
        <w:t>https://mcp.opencaselaw.ch/entscheid/bge_137 IV 333</w:t>
      </w:r>
    </w:p>
    <w:p>
      <w:r>
        <w:t>FR: ATF 137 IV 333</w:t>
      </w:r>
    </w:p>
    <w:p>
      <w:r>
        <w:t>IT: DTF 137 IV 333</w:t>
      </w:r>
    </w:p>
    <w:p>
      <w:pPr>
        <w:pStyle w:val="Heading2"/>
      </w:pPr>
      <w:r>
        <w:t>Regeste</w:t>
      </w:r>
    </w:p>
    <w:p>
      <w:r>
        <w:t>Regeste Sicherheitshaft im Verfahren betreffend nachträgliche Anordnung der Verwahrung (Art. 65 Abs. 2 StGB). Die Anordnung und die Weiterführung von Sicherheitshaft im Verfahren betreffend nachträgliche Anordnung der Verwahrung nach Verbüssung der Strafe durch den Verurteilten beruhen auf einer hinreichenden gesetzlichen Grundlage (Art. 65 Abs. 2 StGB i.V.m. Art. 410 ff., 221 und 229 f. StPO) und sind damit grundsätzlich zulässig (E. 2.2). Voraussetzungen sind die hinreichende Wahrscheinlichkeit der Anordnung einer Verwahrung und das Vorliegen eines besonderen Haftgrunds im Sinne von Art. 221 StPO (E. 2.3).</w:t>
      </w:r>
    </w:p>
    <w:p>
      <w:pPr>
        <w:pStyle w:val="Heading2"/>
      </w:pPr>
      <w:r>
        <w:t>Erwägungen</w:t>
      </w:r>
    </w:p>
    <w:p>
      <w:r>
        <w:rPr>
          <w:b/>
        </w:rPr>
        <w:t>E. 2</w:t>
      </w:r>
    </w:p>
    <w:p>
      <w:r>
        <w:t>Streitgegenstand bildet die Zulässigkeit der Sicherheitshaft während des vor dem Amtsgericht Olten-Gösgen als erster Instanz hängigen Verfahrens betreffend nachträgliche Änderung der Sanktion.</w:t>
      </w:r>
    </w:p>
    <w:p>
      <w:r>
        <w:rPr>
          <w:b/>
        </w:rPr>
        <w:t>E. 2.1</w:t>
      </w:r>
    </w:p>
    <w:p>
      <w:r>
        <w:t>Der Beschwerdeführer macht geltend, er habe seit dem 8. Juli 2011 seine Haftstrafe von insgesamt 30 Monaten vollständig verbüsst. Um Sicherheitshaft im Verfahren betreffend nachträgliche Änderung der Sanktion anordnen zu können, bedürfe es nach der Rechtsprechung des Europäischen Gerichtshofs für Menschenrechte (Entscheid Borer gegen Schweiz vom 10. Juni 2010) einer ausdrücklichen gesetzlichen Grundlage. In der Schweizerischen Strafprozessordnung aber fehle eine Bestimmung, welche es erlaube, ihn über den beendeten ordentlichen Strafvollzug hinaus in Haft zu belassen. Da nicht die Beurteilung einer neuen Straftat in Frage stehe, könnten insbesondere die Art. 221 und 229 f. StPO nicht herangezogen werden. Im Übrigen sei gemäss BGE 136 IV 156 eine Umwandlung einer ambulanten in eine stationäre Massnahme BGE 137 IV 333 S. 336 nach vollständiger Verbüssung der Strafe nur in klaren Ausnahmefällen und unter strenger Berücksichtigung des Verhältnismässigkeitsprinzips zulässig. Diese Voraussetzungen seien vorliegend nicht erfüllt.</w:t>
      </w:r>
    </w:p>
    <w:p>
      <w:r>
        <w:rPr>
          <w:b/>
        </w:rPr>
        <w:t>E. 2.2.1</w:t>
      </w:r>
    </w:p>
    <w:p>
      <w:r>
        <w:t>Gemäss Art. 65 Abs. 2 StGB kann das Gericht eine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 Zuständigkeit und Verfahren bestimmen sich nach den Regeln, die für die Wiederaufnahme gelten (vgl. Art. 410 ff. StPO ; zu Art. 65 Abs. 2 StGB siehe auch BGE 137 IV 59 ). Die Strafkammer des Obergerichts hat diese Voraussetzungen mit Urteil vom 15. Dezember 2010 bejaht (vgl. Sachverhalt lit. B hiervor) und ausgeführt, bei Kenntnis aller Umstände hätte das Amtsgericht Olten-Gösgen im Urteil vom 18./19. September 2008 entweder eine stationäre Massnahme nach Art. 59 Abs. 3 StGB oder die Verwahrung nach Art. 64 Abs. 1 StGB angeordnet; eine Entlassung nach dem Vollzug der ausgesprochenen Freiheitsstrafe wäre nicht denkbar gewesen. Das Obergericht hob deshalb die Rechtskraft des Urteils vom 18./19. September 2008 insofern auf, als dass nachträglich die Verwahrung angeordnet werden könne, und wies die Sache zur Weiterführung des Verfahrens betreffend nachträgliche Änderung der Sanktion ans Amtsgericht zurück.</w:t>
      </w:r>
    </w:p>
    <w:p>
      <w:r>
        <w:rPr>
          <w:b/>
        </w:rPr>
        <w:t>E. 2.2.2</w:t>
      </w:r>
    </w:p>
    <w:p>
      <w:r>
        <w:t>Damit ist das erstinstanzliche Urteil vom 18./19. September 2008 teilweise aufgehoben worden und die Sache wieder vor der ersten Instanz hängig. Folglich finden insoweit die für das erstinstanzliche Verfahren geltenden Bestimmungen der StPO Anwendung. Ist - wie vorliegend - ein Gesuch um Entlassung aus der Sicherheitshaft zu beurteilen, sind die Art. 221 und 229 f. StPO einschlägig. Entgegen der Auffassung des Beschwerdeführers besteht daher eine hinreichende gesetzliche Grundlage für die Anordnung respektive die Weiterführung der Sicherheitshaft. Nichts zu seinen Gunsten ableiten kann der Beschwerdeführer aus dem von ihm angeführten Entscheid des Europäischen Gerichtshofs für Menschenrechte Borer gegen Schweiz vom 10. Juni 2010. Dieser Entscheid betrifft nicht die damals noch nicht in Kraft stehende BGE 137 IV 333 S. 337 Schweizerische Strafprozessordnung, sondern die bisherige Strafprozessordnung des Kantons Basel-Stadt, welche terminologisch nicht zwischen Untersuchungs- und Sicherheitshaft unterschied.</w:t>
      </w:r>
    </w:p>
    <w:p>
      <w:r>
        <w:rPr>
          <w:b/>
        </w:rPr>
        <w:t>E. 2.3.1</w:t>
      </w:r>
    </w:p>
    <w:p>
      <w:r>
        <w:t>Nach Art. 221 Abs. 1 StPO ist Sicherheitshaft nur zulässig, wenn die beschuldigte Person eines Verbrechens oder Vergehens dringend verdächtigt ist und ernsthaft zu befürchten ist, dass sie sich durch Flucht des Strafverfahrens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Zu prüfen ist folglich, ob die Anordnung einer stationären Massnahme oder einer Verwahrung als wahrscheinlich erscheint und ob ein besonderer Haftgrund besteht.</w:t>
      </w:r>
    </w:p>
    <w:p>
      <w:r>
        <w:rPr>
          <w:b/>
        </w:rPr>
        <w:t>E. 2.3.2</w:t>
      </w:r>
    </w:p>
    <w:p>
      <w:r>
        <w:t>Gemäss dem forensisch-psychiatrischen Gutachten der Psychiatrischen Dienste der Solothurner Spitäler AG vom 13. Januar 2010 leidet X. an einer schweren psychischen Störung, wobei von einer geringen bis gar nicht vorhandenen Behandelbarkeit bei hoher Rückfallgefahr für gefährliche Delikte auszugehen ist. Gestützt auf diese Beurteilung ist zum jetzigen Zeitpunkt, in welchem das in Auftrag gegebene Zweitgutachten noch nicht vorliegt, mit hoher Wahrscheinlichkeit damit zu rechnen, dass im erstinstanzlichen Verfahren betreffend nachträgliche Änderung der Sanktion eine stationäre Massnahme oder gar eine Verwahrung ausgesprochen wird. Eine solche Änderung der Sanktion ist in klaren Ausnahmefällen und unter strenger Berücksichtigung des Verhältnismässigkeitsgebots grundsätzlich auch dann zulässig, wenn kein Strafrest zum Vollzug ansteht ( BGE 136 IV 156 E. 2-4). Ob diese Voraussetzungen vorliegend erfüllt sind, ist nicht im Haftprüfungsverfahren, sondern im Verfahren betreffend nachträgliche Änderung der Sanktion abschliessend zu beurteilen. BGE 137 IV 333 S. 338</w:t>
      </w:r>
    </w:p>
    <w:p>
      <w:r>
        <w:rPr>
          <w:b/>
        </w:rPr>
        <w:t>E. 2.3.3</w:t>
      </w:r>
    </w:p>
    <w:p>
      <w:r>
        <w:t>Der besondere Haftgrund der Wiederholungsgefahr gemäss Art. 221 Abs. 1 lit. c StPO ist zu bejahen, was vom Beschwerdeführer auch nicht substanziiert bestritten wird. Nach der Einschätzung im forensisch-psychiatrischen Gutachten vom 13. Januar 2010 fällt die Legalprognose des Beschwerdeführers sehr ungünstig aus, das heisst, dieser würde mit an Sicherheit grenzender Wahrscheinlichkeit nach der Entlassung erneut vornehmlich Eigentums-, Betäubungsmittel- und Strassenverkehrsdelikte begehen. Gemäss Gutachten ist zudem angesichts der hohen und in den letzten Jahren noch erkennbar gestiegenen Gewaltbereitschaft des Beschwerdeführers auch das Risiko, dass dieser Gewalt- oder Sexualdelikte verüben könnte, erhöht. Demzufolge drohen bei einer Freilassung des Beschwerdeführers schwere Vergehen oder Verbrechen. Erfüllt ist auch das sogenannte Vortatenerfordernis, wurde der Beschwerdeführer doch vom Amtsgericht Olten-Gösgen mit Urteil vom 18./19. September 2008 unter anderem wegen versuchten qualifizierten Raubes (Qualifikationsgrund der besonderen Gefährlichkeit) und einfacher Körperverletzung verurteilt.</w:t>
      </w:r>
    </w:p>
    <w:p>
      <w:r>
        <w:rPr>
          <w:b/>
        </w:rPr>
        <w:t>E. 2.3.4</w:t>
      </w:r>
    </w:p>
    <w:p>
      <w:r>
        <w:t>Wie die Vorinstanz schliesslich zutreffend ausgeführt hat, ist der Grundsatz der Verhältnismässigkeit gewahrt. Mit Blick auf die hohe Rückfallgefahr bezüglich schwerer Straftaten und die Wahrscheinlichkeit der Anordnung einer stationären Massnahme oder einer Verwahrung erweist sich eine mutmassliche Dauer der Sicherheitshaft von sechs bis acht Monaten (8. Juli 2011 bis zur voraussichtlich Anfang 2012 stattfindenden erstinstanzlichen Hauptverhandlung) nicht als unverhältnismässig. Ersatzmassnahmen, welche die bestehende hohe Rückfallgefahr wirkungsvoll bannen und die Haft entbehrlich machen könnten, sind nicht ersichtlich.</w:t>
      </w:r>
    </w:p>
    <w:p>
      <w:r>
        <w:rPr>
          <w:b/>
        </w:rPr>
        <w:t>E. 2.3.5</w:t>
      </w:r>
    </w:p>
    <w:p>
      <w:r>
        <w:t>Die Voraussetzungen für die Anordnung und Weiterführung von Sicherheitshaft - nämlich die hinreichende Wahrscheinlichkeit der Anordnung einer stationären Massnahme oder einer Verwahrung, das Vorliegen des besonderen Haftgrunds der Wiederholungsgefahr und die Verhältnismässigkeit der Haftdauer - sind damit zusammenfassend erfüllt. Die Vorinstanz hat somit kein Bundesrecht verletzt, indem sie die Beschwerde gegen die erstinstanzliche Abweisung des Haftentlassungsgesuchs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